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543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Бордунов М.Б., находящийся по адресу: г. Сургут, ул. Гагарина, д.9,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 фактически предоставлена – 15.10.2024.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25658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0412365400575005432515147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